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535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2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Кудакаева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первом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этаже здания </w:t>
      </w:r>
      <w:r>
        <w:rPr>
          <w:rFonts w:ascii="Times New Roman" w:eastAsia="Times New Roman" w:hAnsi="Times New Roman" w:cs="Times New Roman"/>
          <w:sz w:val="26"/>
          <w:szCs w:val="26"/>
        </w:rPr>
        <w:t>аэровокзала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>
        <w:rPr>
          <w:rStyle w:val="cat-Addressgrp-7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аэропорта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2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признал,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УТУ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049479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апортом сотрудника полиции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объяснениями свидетеля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049479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490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0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задержании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2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Кудакаева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ративного ареста сроком на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1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ч.3 ст.3.9 и ч.3 ст.32.8 Кодекса Российской Федерации об административных правонарушениях срок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задержания </w:t>
      </w:r>
      <w:r>
        <w:rPr>
          <w:rStyle w:val="cat-FIOgrp-12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8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3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ExternalSystemDefinedgrp-24rplc-9">
    <w:name w:val="cat-ExternalSystemDefined grp-24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19rplc-16">
    <w:name w:val="cat-Time grp-19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Timegrp-20rplc-30">
    <w:name w:val="cat-Time grp-20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Timegrp-21rplc-35">
    <w:name w:val="cat-Time grp-21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FIOgrp-12rplc-37">
    <w:name w:val="cat-FIO grp-12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